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“Boundaries in Real Life” Plan</w:t>
      </w:r>
    </w:p>
    <w:p>
      <w:r>
        <w:t>Saying no and setting limits without burning every bridge</w:t>
      </w:r>
    </w:p>
    <w:p/>
    <w:p>
      <w:r>
        <w:rPr>
          <w:b/>
        </w:rPr>
        <w:t>What this workbook is for</w:t>
      </w:r>
    </w:p>
    <w:p>
      <w:r>
        <w:t>This workbook is for people who say yes when they mean no, feel responsible for everyone else’s feelings, or swing between people-pleasing and cutting people off. It is designed to help you notice your patterns, name your limits, and practise clearer boundaries in everyday life.</w:t>
      </w:r>
    </w:p>
    <w:p>
      <w:r>
        <w:t>It draws on ideas from Dialectical Behaviour Therapy (DBT) interpersonal effectiveness skills, assertiveness research, and self-compassion work. It is not a substitute for therapy, legal advice, or safety planning around abuse. In unsafe relationships, professional and legal supports take priority.</w:t>
      </w:r>
    </w:p>
    <w:p/>
    <w:p>
      <w:r>
        <w:rPr>
          <w:b/>
        </w:rPr>
        <w:t>What boundaries are (and are not)</w:t>
      </w:r>
    </w:p>
    <w:p>
      <w:r>
        <w:t>Boundaries are the limits you set around what you will and will not accept in your time, body, space, emotions, money, and energy. They protect your wellbeing and make real connection more possible.</w:t>
      </w:r>
    </w:p>
    <w:p>
      <w:r>
        <w:t>Some simple ways to think of boundaries:</w:t>
      </w:r>
    </w:p>
    <w:p>
      <w:r>
        <w:t>• Boundaries are about your behaviour, not controlling other people.</w:t>
      </w:r>
    </w:p>
    <w:p>
      <w:r>
        <w:t>• A boundary is something you can follow through on (“I will…”), not a demand that someone else must obey (“You must…”).</w:t>
      </w:r>
    </w:p>
    <w:p>
      <w:r>
        <w:t>• Healthy boundaries sit between having no say at all and trying to control everything.</w:t>
      </w:r>
    </w:p>
    <w:p>
      <w:r>
        <w:t>In DBT, boundaries link strongly with the interpersonal effectiveness goals: getting your objectives met, maintaining or improving relationships, and keeping your self-respect.</w:t>
      </w:r>
    </w:p>
    <w:p/>
    <w:p>
      <w:r>
        <w:rPr>
          <w:b/>
        </w:rPr>
        <w:t>Types of boundaries</w:t>
      </w:r>
    </w:p>
    <w:p>
      <w:r>
        <w:t>Different situations call for different types of boundaries. You do not have to use all of these, but it can help to name what is happening.</w:t>
      </w:r>
    </w:p>
    <w:p>
      <w:r>
        <w:rPr>
          <w:b/>
        </w:rPr>
        <w:t xml:space="preserve">Time boundaries: </w:t>
      </w:r>
    </w:p>
    <w:p>
      <w:r>
        <w:t>How much time you can give, when you are available, response times for messages.</w:t>
      </w:r>
    </w:p>
    <w:p>
      <w:r>
        <w:rPr>
          <w:b/>
        </w:rPr>
        <w:t xml:space="preserve">Emotional boundaries: </w:t>
      </w:r>
    </w:p>
    <w:p>
      <w:r>
        <w:t>How much of others’ feelings you take on, how you let people speak to you, what topics are okay or not okay.</w:t>
      </w:r>
    </w:p>
    <w:p>
      <w:r>
        <w:rPr>
          <w:b/>
        </w:rPr>
        <w:t xml:space="preserve">Physical boundaries: </w:t>
      </w:r>
    </w:p>
    <w:p>
      <w:r>
        <w:t>Personal space, touch, privacy, safety, who can enter your home or room.</w:t>
      </w:r>
    </w:p>
    <w:p>
      <w:r>
        <w:rPr>
          <w:b/>
        </w:rPr>
        <w:t xml:space="preserve">Digital boundaries: </w:t>
      </w:r>
    </w:p>
    <w:p>
      <w:r>
        <w:t>When you are online, what you share, who has access to you on apps, how quickly you reply.</w:t>
      </w:r>
    </w:p>
    <w:p>
      <w:r>
        <w:rPr>
          <w:b/>
        </w:rPr>
        <w:t xml:space="preserve">Financial boundaries: </w:t>
      </w:r>
    </w:p>
    <w:p>
      <w:r>
        <w:t>Lending money or resources, shared expenses, what you are willing or able to pay for.</w:t>
      </w:r>
    </w:p>
    <w:p>
      <w:r>
        <w:rPr>
          <w:b/>
        </w:rPr>
        <w:t xml:space="preserve">Role boundaries: </w:t>
      </w:r>
    </w:p>
    <w:p>
      <w:r>
        <w:t>What is your role versus someone else’s (friend, partner, parent, worker, peer, clinician).</w:t>
      </w:r>
    </w:p>
    <w:p/>
    <w:p>
      <w:r>
        <w:rPr>
          <w:b/>
        </w:rPr>
        <w:t>Red flags – signs your boundaries are off</w:t>
      </w:r>
    </w:p>
    <w:p>
      <w:r>
        <w:t>Tick any that feel familiar in your life:</w:t>
      </w:r>
    </w:p>
    <w:p>
      <w:r>
        <w:t>☐ I often say yes when I want to say no.</w:t>
      </w:r>
    </w:p>
    <w:p>
      <w:r>
        <w:t>☐ I feel responsible for keeping other people comfortable at all times.</w:t>
      </w:r>
    </w:p>
    <w:p>
      <w:r>
        <w:t>☐ I feel resentful or drained after time with certain people.</w:t>
      </w:r>
    </w:p>
    <w:p>
      <w:r>
        <w:t>☐ I avoid answering messages because I feel guilty or overwhelmed.</w:t>
      </w:r>
    </w:p>
    <w:p>
      <w:r>
        <w:t>☐ I share too much, too quickly, and then feel exposed or ashamed.</w:t>
      </w:r>
    </w:p>
    <w:p>
      <w:r>
        <w:t>☐ I have cut off people suddenly after a build-up of unresolved tension.</w:t>
      </w:r>
    </w:p>
    <w:p>
      <w:r>
        <w:t>☐ I agree to things to avoid conflict, then cancel at the last minute.</w:t>
      </w:r>
    </w:p>
    <w:p>
      <w:r>
        <w:t>☐ I feel like my needs never matter as much as other people’s.</w:t>
      </w:r>
    </w:p>
    <w:p>
      <w:r>
        <w:t>☐ Other: _____________________________________________</w:t>
      </w:r>
    </w:p>
    <w:p>
      <w:r>
        <w:t>Pick one situation where a boundary issue keeps repeating:</w:t>
      </w:r>
    </w:p>
    <w:p>
      <w:r>
        <w:t>______________________________________________________</w:t>
      </w:r>
    </w:p>
    <w:p>
      <w:r>
        <w:t>______________________________________________________</w:t>
      </w:r>
    </w:p>
    <w:p/>
    <w:p>
      <w:r>
        <w:rPr>
          <w:b/>
        </w:rPr>
        <w:t>From people-pleasing to values</w:t>
      </w:r>
    </w:p>
    <w:p>
      <w:r>
        <w:t>People-pleasing often comes from understandable places: wanting to avoid conflict, protect relationships, or stay safe. This section helps you shift from “What do they want?” to “What fits my values?”.</w:t>
      </w:r>
    </w:p>
    <w:p>
      <w:r>
        <w:t>Choose a recent example where you said yes but wanted to say no:</w:t>
      </w:r>
    </w:p>
    <w:p>
      <w:r>
        <w:t>What was the request or situation?</w:t>
      </w:r>
    </w:p>
    <w:p>
      <w:r>
        <w:t>______________________________________________________</w:t>
      </w:r>
    </w:p>
    <w:p>
      <w:r>
        <w:t>______________________________________________________</w:t>
      </w:r>
    </w:p>
    <w:p>
      <w:r>
        <w:t>My automatic response (thoughts, feelings, urges):</w:t>
      </w:r>
    </w:p>
    <w:p>
      <w:r>
        <w:t>______________________________________________________</w:t>
      </w:r>
    </w:p>
    <w:p>
      <w:r>
        <w:t>______________________________________________________</w:t>
      </w:r>
    </w:p>
    <w:p>
      <w:r>
        <w:t>Values that matter to me here (e.g., honesty, kindness, fairness, health, recovery, family):</w:t>
      </w:r>
    </w:p>
    <w:p>
      <w:r>
        <w:t>______________________________________________________</w:t>
      </w:r>
    </w:p>
    <w:p>
      <w:r>
        <w:t>______________________________________________________</w:t>
      </w:r>
    </w:p>
    <w:p>
      <w:r>
        <w:t>If I answered from my values (instead of fear or guilt), my ideal response would be closer to:</w:t>
      </w:r>
    </w:p>
    <w:p>
      <w:r>
        <w:t>______________________________________________________</w:t>
      </w:r>
    </w:p>
    <w:p>
      <w:r>
        <w:t>______________________________________________________</w:t>
      </w:r>
    </w:p>
    <w:p/>
    <w:p>
      <w:r>
        <w:rPr>
          <w:b/>
        </w:rPr>
        <w:t>Boundary scripts – saying no, clearly and kindly</w:t>
      </w:r>
    </w:p>
    <w:p>
      <w:r>
        <w:t>You can adapt these scripts to your voice. Short and clear is usually more effective than long explanations.</w:t>
      </w:r>
    </w:p>
    <w:p>
      <w:r>
        <w:t>Soft no (when you want to keep the door open):</w:t>
      </w:r>
    </w:p>
    <w:p>
      <w:r>
        <w:t>• “Thanks for thinking of me. I can’t do that this week.”</w:t>
      </w:r>
    </w:p>
    <w:p>
      <w:r>
        <w:t>• “I don’t have the capacity for that right now.”</w:t>
      </w:r>
    </w:p>
    <w:p>
      <w:r>
        <w:t>Firm no (when the answer is no):</w:t>
      </w:r>
    </w:p>
    <w:p>
      <w:r>
        <w:t>• “No, I’m not able to do that.”</w:t>
      </w:r>
    </w:p>
    <w:p>
      <w:r>
        <w:t>• “That doesn’t work for me.”</w:t>
      </w:r>
    </w:p>
    <w:p>
      <w:r>
        <w:t>“Yes, but with limits” (when you can offer something smaller):</w:t>
      </w:r>
    </w:p>
    <w:p>
      <w:r>
        <w:t>• “I can’t do X, but I could help with Y.”</w:t>
      </w:r>
    </w:p>
    <w:p>
      <w:r>
        <w:t>• “I can talk for 10 minutes now, then I need to log off.”</w:t>
      </w:r>
    </w:p>
    <w:p>
      <w:r>
        <w:t>“I need to think” (when you feel pressured):</w:t>
      </w:r>
    </w:p>
    <w:p>
      <w:r>
        <w:t>• “I’m not sure yet. I’ll let you know tomorrow.”</w:t>
      </w:r>
    </w:p>
    <w:p>
      <w:r>
        <w:t>• “I need some time to think about that before I answer.”</w:t>
      </w:r>
    </w:p>
    <w:p>
      <w:r>
        <w:t>Space to write your own scripts in your own words:</w:t>
      </w:r>
    </w:p>
    <w:p>
      <w:r>
        <w:t>1. _________________________________________________</w:t>
      </w:r>
    </w:p>
    <w:p>
      <w:r>
        <w:t>2. _________________________________________________</w:t>
      </w:r>
    </w:p>
    <w:p>
      <w:r>
        <w:t>3. _________________________________________________</w:t>
      </w:r>
    </w:p>
    <w:p/>
    <w:p>
      <w:r>
        <w:rPr>
          <w:b/>
        </w:rPr>
        <w:t>Using DEAR MAN / GIVE / FAST for boundaries</w:t>
      </w:r>
    </w:p>
    <w:p>
      <w:r>
        <w:t>DBT interpersonal effectiveness skills can structure boundary conversations. Here is a brief reminder, focused on saying no.</w:t>
      </w:r>
    </w:p>
    <w:p>
      <w:r>
        <w:t>DEAR MAN (getting your objective met):</w:t>
      </w:r>
    </w:p>
    <w:p>
      <w:r>
        <w:t>• Describe – the situation using facts only.</w:t>
      </w:r>
    </w:p>
    <w:p>
      <w:r>
        <w:t>• Express – how you feel and what you think.</w:t>
      </w:r>
    </w:p>
    <w:p>
      <w:r>
        <w:t>• Assert – what you are asking for or saying no to.</w:t>
      </w:r>
    </w:p>
    <w:p>
      <w:r>
        <w:t>• Reinforce – explain the positive outcomes or what you can do.</w:t>
      </w:r>
    </w:p>
    <w:p>
      <w:r>
        <w:t>• Mindful – stay on topic, repeat your point calmly if needed.</w:t>
      </w:r>
    </w:p>
    <w:p>
      <w:r>
        <w:t>• Appear confident – clear voice, open posture, even if you are anxious.</w:t>
      </w:r>
    </w:p>
    <w:p>
      <w:r>
        <w:t>• Negotiate – where appropriate, explore options that still respect your limits.</w:t>
      </w:r>
    </w:p>
    <w:p>
      <w:r>
        <w:t>GIVE (keeping the relationship in mind):</w:t>
      </w:r>
    </w:p>
    <w:p>
      <w:r>
        <w:t>• Gentle – no unnecessary attacks or threats.</w:t>
      </w:r>
    </w:p>
    <w:p>
      <w:r>
        <w:t>• Interested – listen to the other person’s view if it is safe to do so.</w:t>
      </w:r>
    </w:p>
    <w:p>
      <w:r>
        <w:t>• Validate – acknowledge their feelings or perspective.</w:t>
      </w:r>
    </w:p>
    <w:p>
      <w:r>
        <w:t>• Easy manner – where appropriate, keep body language and tone relaxed.</w:t>
      </w:r>
    </w:p>
    <w:p>
      <w:r>
        <w:t>FAST (protecting your self-respect):</w:t>
      </w:r>
    </w:p>
    <w:p>
      <w:r>
        <w:t>• Fair – to yourself and the other person.</w:t>
      </w:r>
    </w:p>
    <w:p>
      <w:r>
        <w:t>• (No) Apologies – avoid apologising for existing or having needs.</w:t>
      </w:r>
    </w:p>
    <w:p>
      <w:r>
        <w:t>• Stick to values – act in line with what matters to you.</w:t>
      </w:r>
    </w:p>
    <w:p>
      <w:r>
        <w:t>• Truthful – avoid exaggeration, minimising, or white lies that backfire later.</w:t>
      </w:r>
    </w:p>
    <w:p/>
    <w:p>
      <w:r>
        <w:rPr>
          <w:b/>
        </w:rPr>
        <w:t>One boundary experiment</w:t>
      </w:r>
    </w:p>
    <w:p>
      <w:r>
        <w:t>Start small. Choose one situation where you can experiment with a boundary and learn from the outcome.</w:t>
      </w:r>
    </w:p>
    <w:p>
      <w:r>
        <w:t>The situation I want to practise in:</w:t>
      </w:r>
    </w:p>
    <w:p>
      <w:r>
        <w:t>______________________________________________________</w:t>
      </w:r>
    </w:p>
    <w:p>
      <w:r>
        <w:t>______________________________________________________</w:t>
      </w:r>
    </w:p>
    <w:p>
      <w:r>
        <w:t>My goal (what I want from this interaction):</w:t>
      </w:r>
    </w:p>
    <w:p>
      <w:r>
        <w:t>______________________________________________________</w:t>
      </w:r>
    </w:p>
    <w:p>
      <w:r>
        <w:t>The boundary I want to set (time, emotional, physical, digital, financial, or role):</w:t>
      </w:r>
    </w:p>
    <w:p>
      <w:r>
        <w:t>______________________________________________________</w:t>
      </w:r>
    </w:p>
    <w:p>
      <w:r>
        <w:t>My planned words (script):</w:t>
      </w:r>
    </w:p>
    <w:p>
      <w:r>
        <w:t>______________________________________________________</w:t>
      </w:r>
    </w:p>
    <w:p>
      <w:r>
        <w:t>______________________________________________________</w:t>
      </w:r>
    </w:p>
    <w:p>
      <w:r>
        <w:t>Skills I will use (e.g., DEAR MAN, GIVE, FAST, paced breathing):</w:t>
      </w:r>
    </w:p>
    <w:p>
      <w:r>
        <w:t>______________________________________________________</w:t>
      </w:r>
    </w:p>
    <w:p/>
    <w:p>
      <w:r>
        <w:rPr>
          <w:b/>
        </w:rPr>
        <w:t>After the boundary – reflection</w:t>
      </w:r>
    </w:p>
    <w:p>
      <w:r>
        <w:t>After you try a boundary, use this section to reflect. The goal is learning, not perfection.</w:t>
      </w:r>
    </w:p>
    <w:p>
      <w:r>
        <w:t>What actually happened?</w:t>
      </w:r>
    </w:p>
    <w:p>
      <w:r>
        <w:t>______________________________________________________</w:t>
      </w:r>
    </w:p>
    <w:p>
      <w:r>
        <w:t>______________________________________________________</w:t>
      </w:r>
    </w:p>
    <w:p>
      <w:r>
        <w:t>How did I feel before, during, and after?</w:t>
      </w:r>
    </w:p>
    <w:p>
      <w:r>
        <w:t>______________________________________________________</w:t>
      </w:r>
    </w:p>
    <w:p>
      <w:r>
        <w:t>Did I act in line with my values (even a little)?</w:t>
      </w:r>
    </w:p>
    <w:p>
      <w:r>
        <w:t>______________________________________________________</w:t>
      </w:r>
    </w:p>
    <w:p>
      <w:r>
        <w:t>What did I like about how I handled it?</w:t>
      </w:r>
    </w:p>
    <w:p>
      <w:r>
        <w:t>______________________________________________________</w:t>
      </w:r>
    </w:p>
    <w:p>
      <w:r>
        <w:t>What might I adjust next time?</w:t>
      </w:r>
    </w:p>
    <w:p>
      <w:r>
        <w:t>______________________________________________________</w:t>
      </w:r>
    </w:p>
    <w:p/>
    <w:p>
      <w:r>
        <w:rPr>
          <w:b/>
        </w:rPr>
        <w:t>Safety and limits</w:t>
      </w:r>
    </w:p>
    <w:p>
      <w:r>
        <w:t>Some situations are not just “boundary problems” – they are safety issues. If someone responds to your boundaries with threats, stalking, physical violence, coercive control, or ongoing emotional abuse, specialist family violence, legal, and advocacy services are essential. You do not have to fix abuse with better scripts.</w:t>
      </w:r>
    </w:p>
    <w:p>
      <w:r>
        <w:t>For everyday relationships that are basically safe but messy, boundaries are a long-term practice. It is normal to feel anxious, guilty, or awkward when you start setting them. This does not automatically mean you are doing something wrong.</w:t>
      </w:r>
    </w:p>
    <w:p/>
    <w:p>
      <w:r>
        <w:rPr>
          <w:b/>
        </w:rPr>
        <w:t>Quick boundary check-in</w:t>
      </w:r>
    </w:p>
    <w:p>
      <w:r>
        <w:t>You can use this 60-second check when you are unsure what to do in the moment.</w:t>
      </w:r>
    </w:p>
    <w:p>
      <w:r>
        <w:t>Right now:</w:t>
      </w:r>
    </w:p>
    <w:p>
      <w:r>
        <w:t>• The request or situation is: _____________________________</w:t>
      </w:r>
    </w:p>
    <w:p>
      <w:r>
        <w:t>• My body is telling me: _________________________________</w:t>
      </w:r>
    </w:p>
    <w:p>
      <w:r>
        <w:t>• The urge is to: _______________________________________</w:t>
      </w:r>
    </w:p>
    <w:p>
      <w:r>
        <w:t>• The value I want to act from is: ________________________</w:t>
      </w:r>
    </w:p>
    <w:p>
      <w:r>
        <w:t>• A boundary-consistent response could be: ________________</w:t>
      </w:r>
    </w:p>
    <w:p/>
    <w:p>
      <w:r>
        <w:rPr>
          <w:b/>
        </w:rPr>
        <w:t>DBT Support Hub</w:t>
      </w:r>
    </w:p>
    <w:p>
      <w:r>
        <w:t>Peer-led DBT skills, tools, and AI support</w:t>
      </w:r>
    </w:p>
    <w:p>
      <w:r>
        <w:t>Psychoeducation and peer support only – not therapy, diagnosis, or a crisis service.</w:t>
      </w:r>
    </w:p>
    <w:p>
      <w:r>
        <w:t>If you are in immediate danger or cannot stay safe:</w:t>
      </w:r>
    </w:p>
    <w:p>
      <w:r>
        <w:t>• Call 000 (Australia – emergency services)</w:t>
      </w:r>
    </w:p>
    <w:p>
      <w:r>
        <w:t>• Lifeline: 13 11 14</w:t>
      </w:r>
    </w:p>
    <w:p>
      <w:r>
        <w:t>• Suicide Call Back Service: 1300 659 467</w:t>
      </w:r>
    </w:p>
    <w:p>
      <w:r>
        <w:t>• Beyond Blue: 1300 22 4636</w:t>
      </w:r>
    </w:p>
    <w:p>
      <w:r>
        <w:t>• 13YARN (Aboriginal &amp; Torres Strait Islander crisis support): 13 92 76</w:t>
      </w:r>
    </w:p>
    <w:p>
      <w:r>
        <w:t>• Kids Helpline: 1800 55 1800</w:t>
      </w:r>
    </w:p>
    <w:p>
      <w:r>
        <w:t>• 1800RESPECT (sexual, domestic &amp; family violence): 1800 737 732</w:t>
      </w:r>
    </w:p>
    <w:p>
      <w:r>
        <w:t>• Global helplines: search “findahelpline” for services in your country</w:t>
      </w:r>
    </w:p>
    <w:p/>
    <w:p>
      <w:r>
        <w:t>Written by: Lloyd Taylor, DBT-informed Peer Recovery Worker</w:t>
      </w:r>
    </w:p>
    <w:p>
      <w:r>
        <w:t>Website: dbtsupporthub.com</w:t>
      </w:r>
    </w:p>
    <w:p>
      <w:r>
        <w:t>Last updated: November 2025</w:t>
      </w:r>
    </w:p>
    <w:p/>
    <w:p>
      <w:r>
        <w:rPr>
          <w:b/>
        </w:rPr>
        <w:t>References</w:t>
      </w:r>
    </w:p>
    <w:p>
      <w:r>
        <w:t xml:space="preserve">Linehan, M. M. (2015a). </w:t>
      </w:r>
      <w:r>
        <w:rPr>
          <w:i/>
        </w:rPr>
        <w:t xml:space="preserve">DBT skills training manual </w:t>
      </w:r>
      <w:r>
        <w:t>(2nd ed.). Guilford Press.</w:t>
      </w:r>
    </w:p>
    <w:p>
      <w:r>
        <w:t xml:space="preserve">Linehan, M. M. (2015b). </w:t>
      </w:r>
      <w:r>
        <w:rPr>
          <w:i/>
        </w:rPr>
        <w:t xml:space="preserve">DBT skills training handouts and worksheets </w:t>
      </w:r>
      <w:r>
        <w:t>(2nd ed.). Guilford Press.</w:t>
      </w:r>
    </w:p>
    <w:p>
      <w:r>
        <w:t xml:space="preserve">Neff, K. D. (2003). </w:t>
      </w:r>
      <w:r>
        <w:rPr>
          <w:i/>
        </w:rPr>
        <w:t xml:space="preserve">Self-compassion: An alternative conceptualization of a healthy attitude toward oneself. </w:t>
      </w:r>
      <w:r>
        <w:t>Self and Identity, 2(2), 85–101. https://doi.org/10.1080/15298860309032</w:t>
      </w:r>
    </w:p>
    <w:p>
      <w:r>
        <w:t xml:space="preserve">McKay, M., Davis, M., &amp; Fanning, P. (2009). </w:t>
      </w:r>
      <w:r>
        <w:rPr>
          <w:i/>
        </w:rPr>
        <w:t xml:space="preserve">Messages: The communication skills book </w:t>
      </w:r>
      <w:r>
        <w:t>(3rd ed.). New Harbinger Publications.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